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60" w:lineRule="atLeast"/>
        <w:jc w:val="right"/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2-9-2806/2026</w:t>
      </w:r>
    </w:p>
    <w:p>
      <w:pPr>
        <w:widowControl w:val="0"/>
        <w:spacing w:before="0" w:after="0" w:line="260" w:lineRule="atLeast"/>
        <w:jc w:val="right"/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0080-01-2025-005139</w:t>
      </w:r>
      <w:r>
        <w:rPr>
          <w:rFonts w:ascii="Times New Roman" w:eastAsia="Times New Roman" w:hAnsi="Times New Roman" w:cs="Times New Roman"/>
          <w:sz w:val="26"/>
          <w:szCs w:val="26"/>
        </w:rPr>
        <w:t>-44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ому округу-Югре к </w:t>
      </w:r>
      <w:r>
        <w:rPr>
          <w:rFonts w:ascii="Times New Roman" w:eastAsia="Times New Roman" w:hAnsi="Times New Roman" w:cs="Times New Roman"/>
          <w:sz w:val="28"/>
          <w:szCs w:val="28"/>
        </w:rPr>
        <w:t>Шмаруку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5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</w:t>
      </w:r>
      <w:r>
        <w:rPr>
          <w:rFonts w:ascii="Times New Roman" w:eastAsia="Times New Roman" w:hAnsi="Times New Roman" w:cs="Times New Roman"/>
          <w:sz w:val="28"/>
          <w:szCs w:val="28"/>
        </w:rPr>
        <w:t>нии неосновательного обогащения,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округу-Югре к </w:t>
      </w:r>
      <w:r>
        <w:rPr>
          <w:rStyle w:val="cat-FIOgrp-6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1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неосновательного обогащения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Шмарука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СНИЛС </w:t>
      </w:r>
      <w:r>
        <w:rPr>
          <w:rStyle w:val="cat-UserDefinedgrp-16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1028600517054, ИНН 8601002078)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неосновательное обогащение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незаконно полученной пенсии за период с </w:t>
      </w:r>
      <w:r>
        <w:rPr>
          <w:rStyle w:val="cat-UserDefinedgrp-17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9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Шмарука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(СНИЛС </w:t>
      </w:r>
      <w:r>
        <w:rPr>
          <w:rStyle w:val="cat-UserDefinedgrp-1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доход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ударственную пошлину в размере </w:t>
      </w:r>
      <w:r>
        <w:rPr>
          <w:rStyle w:val="cat-Sumgrp-10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8rplc-2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8rplc-2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239655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UserDefinedgrp-15rplc-7">
    <w:name w:val="cat-UserDefined grp-15 rplc-7"/>
    <w:basedOn w:val="DefaultParagraphFont"/>
  </w:style>
  <w:style w:type="character" w:customStyle="1" w:styleId="cat-FIOgrp-6rplc-8">
    <w:name w:val="cat-FIO grp-6 rplc-8"/>
    <w:basedOn w:val="DefaultParagraphFont"/>
  </w:style>
  <w:style w:type="character" w:customStyle="1" w:styleId="cat-UserDefinedgrp-15rplc-9">
    <w:name w:val="cat-UserDefined grp-15 rplc-9"/>
    <w:basedOn w:val="DefaultParagraphFont"/>
  </w:style>
  <w:style w:type="character" w:customStyle="1" w:styleId="cat-UserDefinedgrp-14rplc-11">
    <w:name w:val="cat-UserDefined grp-14 rplc-11"/>
    <w:basedOn w:val="DefaultParagraphFont"/>
  </w:style>
  <w:style w:type="character" w:customStyle="1" w:styleId="cat-UserDefinedgrp-16rplc-13">
    <w:name w:val="cat-UserDefined grp-16 rplc-13"/>
    <w:basedOn w:val="DefaultParagraphFont"/>
  </w:style>
  <w:style w:type="character" w:customStyle="1" w:styleId="cat-UserDefinedgrp-17rplc-15">
    <w:name w:val="cat-UserDefined grp-17 rplc-15"/>
    <w:basedOn w:val="DefaultParagraphFont"/>
  </w:style>
  <w:style w:type="character" w:customStyle="1" w:styleId="cat-Sumgrp-9rplc-17">
    <w:name w:val="cat-Sum grp-9 rplc-17"/>
    <w:basedOn w:val="DefaultParagraphFont"/>
  </w:style>
  <w:style w:type="character" w:customStyle="1" w:styleId="cat-UserDefinedgrp-14rplc-19">
    <w:name w:val="cat-UserDefined grp-14 rplc-19"/>
    <w:basedOn w:val="DefaultParagraphFont"/>
  </w:style>
  <w:style w:type="character" w:customStyle="1" w:styleId="cat-UserDefinedgrp-18rplc-21">
    <w:name w:val="cat-UserDefined grp-18 rplc-21"/>
    <w:basedOn w:val="DefaultParagraphFont"/>
  </w:style>
  <w:style w:type="character" w:customStyle="1" w:styleId="cat-Sumgrp-10rplc-22">
    <w:name w:val="cat-Sum grp-10 rplc-22"/>
    <w:basedOn w:val="DefaultParagraphFont"/>
  </w:style>
  <w:style w:type="character" w:customStyle="1" w:styleId="cat-Addressgrp-1rplc-23">
    <w:name w:val="cat-Address grp-1 rplc-23"/>
    <w:basedOn w:val="DefaultParagraphFont"/>
  </w:style>
  <w:style w:type="character" w:customStyle="1" w:styleId="cat-FIOgrp-8rplc-24">
    <w:name w:val="cat-FIO grp-8 rplc-24"/>
    <w:basedOn w:val="DefaultParagraphFont"/>
  </w:style>
  <w:style w:type="character" w:customStyle="1" w:styleId="cat-FIOgrp-8rplc-25">
    <w:name w:val="cat-FIO grp-8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DEE91-0AD1-413A-B3CA-F856CC1C6DE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